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3C506" w14:textId="77777777" w:rsidR="00FD4525" w:rsidRDefault="00000000">
      <w:pPr>
        <w:pStyle w:val="Titolo"/>
      </w:pPr>
      <w:r>
        <w:t xml:space="preserve">Corso: </w:t>
      </w:r>
    </w:p>
    <w:p w14:paraId="6568C626" w14:textId="77777777" w:rsidR="00FD4525" w:rsidRDefault="00000000">
      <w:pPr>
        <w:pStyle w:val="Titolo"/>
      </w:pPr>
      <w:r>
        <w:t xml:space="preserve">Competenze </w:t>
      </w:r>
      <w:proofErr w:type="spellStart"/>
      <w:r>
        <w:t>Digitali</w:t>
      </w:r>
      <w:proofErr w:type="spellEnd"/>
      <w:r>
        <w:t xml:space="preserve"> </w:t>
      </w:r>
    </w:p>
    <w:p w14:paraId="0130CB1F" w14:textId="6564C1B9" w:rsidR="00BC2794" w:rsidRDefault="00000000">
      <w:pPr>
        <w:pStyle w:val="Titolo"/>
      </w:pPr>
      <w:r>
        <w:t xml:space="preserve">con </w:t>
      </w:r>
      <w:r w:rsidR="00FD4525">
        <w:t xml:space="preserve">ICDL </w:t>
      </w:r>
      <w:proofErr w:type="spellStart"/>
      <w:r>
        <w:t>DigComp</w:t>
      </w:r>
      <w:proofErr w:type="spellEnd"/>
      <w:r>
        <w:t xml:space="preserve"> 2.2 </w:t>
      </w:r>
    </w:p>
    <w:p w14:paraId="47ED139E" w14:textId="274D4ED4" w:rsidR="00BC2794" w:rsidRDefault="00000000">
      <w:pPr>
        <w:pStyle w:val="Titolo1"/>
      </w:pPr>
      <w:proofErr w:type="spellStart"/>
      <w:r>
        <w:t>Obiettivo</w:t>
      </w:r>
      <w:proofErr w:type="spellEnd"/>
      <w:r>
        <w:t xml:space="preserve"> del Corso</w:t>
      </w:r>
    </w:p>
    <w:p w14:paraId="6D166672" w14:textId="18004425" w:rsidR="00BC2794" w:rsidRDefault="00000000">
      <w:proofErr w:type="spellStart"/>
      <w:r>
        <w:t>Acquisire</w:t>
      </w:r>
      <w:proofErr w:type="spellEnd"/>
      <w:r>
        <w:t xml:space="preserve"> le </w:t>
      </w:r>
      <w:proofErr w:type="spellStart"/>
      <w:r>
        <w:t>competenze</w:t>
      </w:r>
      <w:r w:rsidR="00FB7506">
        <w:t>crear</w:t>
      </w:r>
      <w:proofErr w:type="spellEnd"/>
      <w:r>
        <w:t xml:space="preserve"> </w:t>
      </w:r>
      <w:proofErr w:type="spellStart"/>
      <w:r>
        <w:t>chiave</w:t>
      </w:r>
      <w:proofErr w:type="spellEnd"/>
      <w:r>
        <w:t xml:space="preserve"> del framework </w:t>
      </w:r>
      <w:proofErr w:type="spellStart"/>
      <w:r>
        <w:t>europeo</w:t>
      </w:r>
      <w:proofErr w:type="spellEnd"/>
      <w:r>
        <w:t xml:space="preserve"> </w:t>
      </w:r>
      <w:proofErr w:type="spellStart"/>
      <w:r>
        <w:t>DigComp</w:t>
      </w:r>
      <w:proofErr w:type="spellEnd"/>
      <w:r>
        <w:t xml:space="preserve"> 2.2, con focus </w:t>
      </w:r>
      <w:proofErr w:type="spellStart"/>
      <w:r>
        <w:t>su</w:t>
      </w:r>
      <w:proofErr w:type="spellEnd"/>
      <w:r>
        <w:t>:</w:t>
      </w:r>
      <w:r>
        <w:br/>
        <w:t xml:space="preserve">- Uso </w:t>
      </w:r>
      <w:proofErr w:type="spellStart"/>
      <w:r>
        <w:t>consapevole</w:t>
      </w:r>
      <w:proofErr w:type="spellEnd"/>
      <w:r>
        <w:t xml:space="preserve"> del </w:t>
      </w:r>
      <w:proofErr w:type="spellStart"/>
      <w:r>
        <w:t>digitale</w:t>
      </w:r>
      <w:proofErr w:type="spellEnd"/>
      <w:r>
        <w:br/>
        <w:t xml:space="preserve">- </w:t>
      </w:r>
      <w:proofErr w:type="spellStart"/>
      <w:r>
        <w:t>Collaborazione</w:t>
      </w:r>
      <w:proofErr w:type="spellEnd"/>
      <w:r>
        <w:t xml:space="preserve"> online</w:t>
      </w:r>
      <w:r>
        <w:br/>
        <w:t xml:space="preserve">- </w:t>
      </w:r>
      <w:proofErr w:type="spellStart"/>
      <w:r>
        <w:t>Sicurezza</w:t>
      </w:r>
      <w:proofErr w:type="spellEnd"/>
      <w:r>
        <w:t xml:space="preserve"> e privacy</w:t>
      </w:r>
      <w:r>
        <w:br/>
        <w:t xml:space="preserve">- Problem solving </w:t>
      </w:r>
      <w:proofErr w:type="spellStart"/>
      <w:r>
        <w:t>digitale</w:t>
      </w:r>
      <w:proofErr w:type="spellEnd"/>
      <w:r>
        <w:br/>
        <w:t xml:space="preserve">- </w:t>
      </w:r>
      <w:proofErr w:type="spellStart"/>
      <w:r>
        <w:t>Creazione</w:t>
      </w:r>
      <w:proofErr w:type="spellEnd"/>
      <w:r>
        <w:t xml:space="preserve"> e </w:t>
      </w:r>
      <w:proofErr w:type="spellStart"/>
      <w:r>
        <w:t>gestione</w:t>
      </w:r>
      <w:proofErr w:type="spellEnd"/>
      <w:r>
        <w:t xml:space="preserve"> di contenuti</w:t>
      </w:r>
    </w:p>
    <w:p w14:paraId="0F6504C0" w14:textId="27D0DECC" w:rsidR="00BC2794" w:rsidRDefault="00000000">
      <w:pPr>
        <w:pStyle w:val="Titolo1"/>
      </w:pPr>
      <w:r>
        <w:t>Struttura Modulare – 2</w:t>
      </w:r>
      <w:r w:rsidR="00095690">
        <w:t>0</w:t>
      </w:r>
      <w:r>
        <w:t xml:space="preserve"> ore</w:t>
      </w:r>
      <w:r w:rsidR="00851D09">
        <w:t xml:space="preserve"> totali</w:t>
      </w:r>
    </w:p>
    <w:p w14:paraId="63770AE1" w14:textId="77777777" w:rsidR="00851D09" w:rsidRPr="00851D09" w:rsidRDefault="00851D09" w:rsidP="00851D0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1302"/>
      </w:tblGrid>
      <w:tr w:rsidR="00240F6A" w14:paraId="39972032" w14:textId="77777777" w:rsidTr="007C3013">
        <w:tc>
          <w:tcPr>
            <w:tcW w:w="959" w:type="dxa"/>
          </w:tcPr>
          <w:p w14:paraId="3173EB6E" w14:textId="77777777" w:rsidR="00240F6A" w:rsidRDefault="00240F6A">
            <w:r>
              <w:t>Modulo</w:t>
            </w:r>
          </w:p>
        </w:tc>
        <w:tc>
          <w:tcPr>
            <w:tcW w:w="4394" w:type="dxa"/>
          </w:tcPr>
          <w:p w14:paraId="471B9ED9" w14:textId="77777777" w:rsidR="00240F6A" w:rsidRDefault="00240F6A">
            <w:r>
              <w:t>Titolo</w:t>
            </w:r>
          </w:p>
        </w:tc>
        <w:tc>
          <w:tcPr>
            <w:tcW w:w="1302" w:type="dxa"/>
          </w:tcPr>
          <w:p w14:paraId="4E6CA8DE" w14:textId="77777777" w:rsidR="00240F6A" w:rsidRDefault="00240F6A">
            <w:proofErr w:type="spellStart"/>
            <w:r>
              <w:t>Durata</w:t>
            </w:r>
            <w:proofErr w:type="spellEnd"/>
          </w:p>
        </w:tc>
      </w:tr>
      <w:tr w:rsidR="00240F6A" w14:paraId="413CD87A" w14:textId="77777777" w:rsidTr="007C3013">
        <w:tc>
          <w:tcPr>
            <w:tcW w:w="959" w:type="dxa"/>
          </w:tcPr>
          <w:p w14:paraId="75BAE5F1" w14:textId="77777777" w:rsidR="00240F6A" w:rsidRDefault="00240F6A">
            <w:r>
              <w:t>1</w:t>
            </w:r>
          </w:p>
        </w:tc>
        <w:tc>
          <w:tcPr>
            <w:tcW w:w="4394" w:type="dxa"/>
          </w:tcPr>
          <w:p w14:paraId="1E144F34" w14:textId="77777777" w:rsidR="00240F6A" w:rsidRDefault="00240F6A">
            <w:proofErr w:type="spellStart"/>
            <w:r>
              <w:t>Informazione</w:t>
            </w:r>
            <w:proofErr w:type="spellEnd"/>
            <w:r>
              <w:t xml:space="preserve"> e </w:t>
            </w:r>
            <w:proofErr w:type="spellStart"/>
            <w:r>
              <w:t>alfabetizzazione</w:t>
            </w:r>
            <w:proofErr w:type="spellEnd"/>
            <w:r>
              <w:t xml:space="preserve"> </w:t>
            </w:r>
            <w:proofErr w:type="spellStart"/>
            <w:r>
              <w:t>digitale</w:t>
            </w:r>
            <w:proofErr w:type="spellEnd"/>
          </w:p>
        </w:tc>
        <w:tc>
          <w:tcPr>
            <w:tcW w:w="1302" w:type="dxa"/>
          </w:tcPr>
          <w:p w14:paraId="0E933AA1" w14:textId="77777777" w:rsidR="00240F6A" w:rsidRDefault="00240F6A">
            <w:r>
              <w:t>3 ore</w:t>
            </w:r>
          </w:p>
        </w:tc>
      </w:tr>
      <w:tr w:rsidR="00240F6A" w14:paraId="18993397" w14:textId="77777777" w:rsidTr="007C3013">
        <w:tc>
          <w:tcPr>
            <w:tcW w:w="959" w:type="dxa"/>
          </w:tcPr>
          <w:p w14:paraId="56499DAE" w14:textId="77777777" w:rsidR="00240F6A" w:rsidRDefault="00240F6A">
            <w:r>
              <w:t>2</w:t>
            </w:r>
          </w:p>
        </w:tc>
        <w:tc>
          <w:tcPr>
            <w:tcW w:w="4394" w:type="dxa"/>
          </w:tcPr>
          <w:p w14:paraId="6133027D" w14:textId="77777777" w:rsidR="00240F6A" w:rsidRDefault="00240F6A">
            <w:proofErr w:type="spellStart"/>
            <w:r>
              <w:t>Comunicazione</w:t>
            </w:r>
            <w:proofErr w:type="spellEnd"/>
            <w:r>
              <w:t xml:space="preserve"> e </w:t>
            </w:r>
            <w:proofErr w:type="spellStart"/>
            <w:r>
              <w:t>collaborazione</w:t>
            </w:r>
            <w:proofErr w:type="spellEnd"/>
            <w:r>
              <w:t xml:space="preserve"> </w:t>
            </w:r>
            <w:proofErr w:type="spellStart"/>
            <w:r>
              <w:t>digitale</w:t>
            </w:r>
            <w:proofErr w:type="spellEnd"/>
          </w:p>
        </w:tc>
        <w:tc>
          <w:tcPr>
            <w:tcW w:w="1302" w:type="dxa"/>
          </w:tcPr>
          <w:p w14:paraId="1CDAFFEF" w14:textId="0DD17730" w:rsidR="00240F6A" w:rsidRDefault="00240F6A">
            <w:r>
              <w:t>3 ore</w:t>
            </w:r>
          </w:p>
        </w:tc>
      </w:tr>
      <w:tr w:rsidR="00240F6A" w14:paraId="40DABFF2" w14:textId="77777777" w:rsidTr="007C3013">
        <w:tc>
          <w:tcPr>
            <w:tcW w:w="959" w:type="dxa"/>
          </w:tcPr>
          <w:p w14:paraId="485CF16F" w14:textId="77777777" w:rsidR="00240F6A" w:rsidRDefault="00240F6A">
            <w:r>
              <w:t>3</w:t>
            </w:r>
          </w:p>
        </w:tc>
        <w:tc>
          <w:tcPr>
            <w:tcW w:w="4394" w:type="dxa"/>
          </w:tcPr>
          <w:p w14:paraId="30A71767" w14:textId="77777777" w:rsidR="00240F6A" w:rsidRDefault="00240F6A">
            <w:proofErr w:type="spellStart"/>
            <w:r>
              <w:t>Gestione</w:t>
            </w:r>
            <w:proofErr w:type="spellEnd"/>
            <w:r>
              <w:t xml:space="preserve"> </w:t>
            </w:r>
            <w:proofErr w:type="spellStart"/>
            <w:r>
              <w:t>dell'identità</w:t>
            </w:r>
            <w:proofErr w:type="spellEnd"/>
            <w:r>
              <w:t xml:space="preserve"> </w:t>
            </w:r>
            <w:proofErr w:type="spellStart"/>
            <w:r>
              <w:t>digitale</w:t>
            </w:r>
            <w:proofErr w:type="spellEnd"/>
            <w:r>
              <w:t xml:space="preserve"> e netiquette</w:t>
            </w:r>
          </w:p>
        </w:tc>
        <w:tc>
          <w:tcPr>
            <w:tcW w:w="1302" w:type="dxa"/>
          </w:tcPr>
          <w:p w14:paraId="5B575813" w14:textId="77777777" w:rsidR="00240F6A" w:rsidRDefault="00240F6A">
            <w:r>
              <w:t>2 ore</w:t>
            </w:r>
          </w:p>
        </w:tc>
      </w:tr>
      <w:tr w:rsidR="00240F6A" w14:paraId="515F856D" w14:textId="77777777" w:rsidTr="007C3013">
        <w:tc>
          <w:tcPr>
            <w:tcW w:w="959" w:type="dxa"/>
          </w:tcPr>
          <w:p w14:paraId="23028819" w14:textId="77777777" w:rsidR="00240F6A" w:rsidRDefault="00240F6A">
            <w:r>
              <w:t>4</w:t>
            </w:r>
          </w:p>
        </w:tc>
        <w:tc>
          <w:tcPr>
            <w:tcW w:w="4394" w:type="dxa"/>
          </w:tcPr>
          <w:p w14:paraId="332BF11D" w14:textId="77777777" w:rsidR="00240F6A" w:rsidRDefault="00240F6A">
            <w:proofErr w:type="spellStart"/>
            <w:r>
              <w:t>Creazione</w:t>
            </w:r>
            <w:proofErr w:type="spellEnd"/>
            <w:r>
              <w:t xml:space="preserve"> e </w:t>
            </w:r>
            <w:proofErr w:type="spellStart"/>
            <w:r>
              <w:t>modifica</w:t>
            </w:r>
            <w:proofErr w:type="spellEnd"/>
            <w:r>
              <w:t xml:space="preserve"> di contenuti </w:t>
            </w:r>
            <w:proofErr w:type="spellStart"/>
            <w:r>
              <w:t>digitali</w:t>
            </w:r>
            <w:proofErr w:type="spellEnd"/>
          </w:p>
        </w:tc>
        <w:tc>
          <w:tcPr>
            <w:tcW w:w="1302" w:type="dxa"/>
          </w:tcPr>
          <w:p w14:paraId="681A3B3D" w14:textId="05D81E8F" w:rsidR="00240F6A" w:rsidRDefault="00240F6A">
            <w:r>
              <w:t>3 ore</w:t>
            </w:r>
          </w:p>
        </w:tc>
      </w:tr>
      <w:tr w:rsidR="00240F6A" w14:paraId="0EFED140" w14:textId="77777777" w:rsidTr="007C3013">
        <w:tc>
          <w:tcPr>
            <w:tcW w:w="959" w:type="dxa"/>
          </w:tcPr>
          <w:p w14:paraId="588E8083" w14:textId="77777777" w:rsidR="00240F6A" w:rsidRDefault="00240F6A">
            <w:r>
              <w:t>5</w:t>
            </w:r>
          </w:p>
        </w:tc>
        <w:tc>
          <w:tcPr>
            <w:tcW w:w="4394" w:type="dxa"/>
          </w:tcPr>
          <w:p w14:paraId="6DE4FA3A" w14:textId="77777777" w:rsidR="00240F6A" w:rsidRDefault="00240F6A">
            <w:proofErr w:type="spellStart"/>
            <w:r>
              <w:t>Sicurezza</w:t>
            </w:r>
            <w:proofErr w:type="spellEnd"/>
            <w:r>
              <w:t xml:space="preserve">, privacy e </w:t>
            </w:r>
            <w:proofErr w:type="spellStart"/>
            <w:r>
              <w:t>benessere</w:t>
            </w:r>
            <w:proofErr w:type="spellEnd"/>
            <w:r>
              <w:t xml:space="preserve"> </w:t>
            </w:r>
            <w:proofErr w:type="spellStart"/>
            <w:r>
              <w:t>digitale</w:t>
            </w:r>
            <w:proofErr w:type="spellEnd"/>
          </w:p>
        </w:tc>
        <w:tc>
          <w:tcPr>
            <w:tcW w:w="1302" w:type="dxa"/>
          </w:tcPr>
          <w:p w14:paraId="04E98E25" w14:textId="77777777" w:rsidR="00240F6A" w:rsidRDefault="00240F6A">
            <w:r>
              <w:t>3 ore</w:t>
            </w:r>
          </w:p>
        </w:tc>
      </w:tr>
      <w:tr w:rsidR="00240F6A" w14:paraId="6ACAD825" w14:textId="77777777" w:rsidTr="007C3013">
        <w:tc>
          <w:tcPr>
            <w:tcW w:w="959" w:type="dxa"/>
          </w:tcPr>
          <w:p w14:paraId="60AE3361" w14:textId="77777777" w:rsidR="00240F6A" w:rsidRDefault="00240F6A">
            <w:r>
              <w:t>6</w:t>
            </w:r>
          </w:p>
        </w:tc>
        <w:tc>
          <w:tcPr>
            <w:tcW w:w="4394" w:type="dxa"/>
          </w:tcPr>
          <w:p w14:paraId="15F5F3BF" w14:textId="77777777" w:rsidR="00240F6A" w:rsidRDefault="00240F6A">
            <w:r>
              <w:t xml:space="preserve">Pensiero </w:t>
            </w:r>
            <w:proofErr w:type="spellStart"/>
            <w:r>
              <w:t>critico</w:t>
            </w:r>
            <w:proofErr w:type="spellEnd"/>
            <w:r>
              <w:t xml:space="preserve"> e </w:t>
            </w:r>
            <w:proofErr w:type="spellStart"/>
            <w:r>
              <w:t>risoluzione</w:t>
            </w:r>
            <w:proofErr w:type="spellEnd"/>
            <w:r>
              <w:t xml:space="preserve"> di </w:t>
            </w:r>
            <w:proofErr w:type="spellStart"/>
            <w:r>
              <w:t>problemi</w:t>
            </w:r>
            <w:proofErr w:type="spellEnd"/>
            <w:r>
              <w:t xml:space="preserve"> </w:t>
            </w:r>
            <w:proofErr w:type="spellStart"/>
            <w:r>
              <w:t>digitali</w:t>
            </w:r>
            <w:proofErr w:type="spellEnd"/>
          </w:p>
        </w:tc>
        <w:tc>
          <w:tcPr>
            <w:tcW w:w="1302" w:type="dxa"/>
          </w:tcPr>
          <w:p w14:paraId="3C217679" w14:textId="77777777" w:rsidR="00240F6A" w:rsidRDefault="00240F6A">
            <w:r>
              <w:t>3 ore</w:t>
            </w:r>
          </w:p>
        </w:tc>
      </w:tr>
      <w:tr w:rsidR="00240F6A" w14:paraId="526CFF17" w14:textId="77777777" w:rsidTr="007C3013">
        <w:tc>
          <w:tcPr>
            <w:tcW w:w="959" w:type="dxa"/>
          </w:tcPr>
          <w:p w14:paraId="02D2FBA1" w14:textId="77777777" w:rsidR="00240F6A" w:rsidRDefault="00240F6A">
            <w:r>
              <w:t>7</w:t>
            </w:r>
          </w:p>
        </w:tc>
        <w:tc>
          <w:tcPr>
            <w:tcW w:w="4394" w:type="dxa"/>
          </w:tcPr>
          <w:p w14:paraId="730C1073" w14:textId="77777777" w:rsidR="00240F6A" w:rsidRDefault="00240F6A">
            <w:proofErr w:type="spellStart"/>
            <w:r>
              <w:t>Verifica</w:t>
            </w:r>
            <w:proofErr w:type="spellEnd"/>
            <w:r>
              <w:t xml:space="preserve"> e </w:t>
            </w:r>
            <w:proofErr w:type="spellStart"/>
            <w:r>
              <w:t>simulazione</w:t>
            </w:r>
            <w:proofErr w:type="spellEnd"/>
            <w:r>
              <w:t xml:space="preserve"> </w:t>
            </w:r>
            <w:proofErr w:type="spellStart"/>
            <w:r>
              <w:t>esame</w:t>
            </w:r>
            <w:proofErr w:type="spellEnd"/>
            <w:r>
              <w:t xml:space="preserve"> finale</w:t>
            </w:r>
          </w:p>
        </w:tc>
        <w:tc>
          <w:tcPr>
            <w:tcW w:w="1302" w:type="dxa"/>
          </w:tcPr>
          <w:p w14:paraId="1B3EC735" w14:textId="77777777" w:rsidR="00240F6A" w:rsidRDefault="00240F6A">
            <w:r>
              <w:t>3 ore</w:t>
            </w:r>
          </w:p>
        </w:tc>
      </w:tr>
    </w:tbl>
    <w:p w14:paraId="5D402526" w14:textId="77777777" w:rsidR="00715038" w:rsidRDefault="00715038">
      <w:pPr>
        <w:pStyle w:val="Titolo1"/>
      </w:pPr>
    </w:p>
    <w:p w14:paraId="3A82F018" w14:textId="1F412BAE" w:rsidR="00BC2794" w:rsidRDefault="00715038">
      <w:pPr>
        <w:pStyle w:val="Titolo1"/>
      </w:pPr>
      <w:r>
        <w:t>PROGRAMMA</w:t>
      </w:r>
    </w:p>
    <w:p w14:paraId="4C41A149" w14:textId="524CBBE4" w:rsidR="00BC2794" w:rsidRDefault="00000000">
      <w:pPr>
        <w:pStyle w:val="Titolo2"/>
      </w:pPr>
      <w:r>
        <w:t xml:space="preserve">Modulo 1: </w:t>
      </w:r>
      <w:proofErr w:type="spellStart"/>
      <w:r>
        <w:t>Informazione</w:t>
      </w:r>
      <w:proofErr w:type="spellEnd"/>
      <w:r>
        <w:t xml:space="preserve"> e </w:t>
      </w:r>
      <w:proofErr w:type="spellStart"/>
      <w:r>
        <w:t>alfabetizzazione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</w:t>
      </w:r>
    </w:p>
    <w:p w14:paraId="0CD53BD3" w14:textId="23AEC1AC" w:rsidR="00BC2794" w:rsidRDefault="00000000">
      <w:r>
        <w:t xml:space="preserve">- </w:t>
      </w:r>
      <w:proofErr w:type="spellStart"/>
      <w:r>
        <w:t>Cercare</w:t>
      </w:r>
      <w:proofErr w:type="spellEnd"/>
      <w:r>
        <w:t xml:space="preserve">, </w:t>
      </w:r>
      <w:proofErr w:type="spellStart"/>
      <w:r>
        <w:t>filtrare</w:t>
      </w:r>
      <w:proofErr w:type="spellEnd"/>
      <w:r>
        <w:t xml:space="preserve"> e </w:t>
      </w:r>
      <w:proofErr w:type="spellStart"/>
      <w:r>
        <w:t>valutare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 online</w:t>
      </w:r>
      <w:r>
        <w:br/>
        <w:t xml:space="preserve">- </w:t>
      </w:r>
      <w:proofErr w:type="spellStart"/>
      <w:r>
        <w:t>Distinguere</w:t>
      </w:r>
      <w:proofErr w:type="spellEnd"/>
      <w:r>
        <w:t xml:space="preserve"> </w:t>
      </w:r>
      <w:proofErr w:type="spellStart"/>
      <w:r>
        <w:t>fonti</w:t>
      </w:r>
      <w:proofErr w:type="spellEnd"/>
      <w:r>
        <w:t xml:space="preserve"> </w:t>
      </w:r>
      <w:proofErr w:type="spellStart"/>
      <w:r>
        <w:t>attendibili</w:t>
      </w:r>
      <w:proofErr w:type="spellEnd"/>
      <w:r>
        <w:t xml:space="preserve"> da fake news</w:t>
      </w:r>
      <w:r>
        <w:br/>
        <w:t xml:space="preserve">- </w:t>
      </w:r>
      <w:proofErr w:type="spellStart"/>
      <w:r>
        <w:t>Gestione</w:t>
      </w:r>
      <w:proofErr w:type="spellEnd"/>
      <w:r>
        <w:t xml:space="preserve"> di </w:t>
      </w:r>
      <w:proofErr w:type="spellStart"/>
      <w:r>
        <w:t>dati</w:t>
      </w:r>
      <w:proofErr w:type="spellEnd"/>
      <w:r>
        <w:t xml:space="preserve"> e file </w:t>
      </w:r>
      <w:proofErr w:type="spellStart"/>
      <w:r>
        <w:t>digitali</w:t>
      </w:r>
      <w:proofErr w:type="spellEnd"/>
    </w:p>
    <w:p w14:paraId="6B64BA02" w14:textId="5E0DCBB5" w:rsidR="00BC2794" w:rsidRDefault="00000000">
      <w:pPr>
        <w:pStyle w:val="Titolo2"/>
      </w:pPr>
      <w:r>
        <w:lastRenderedPageBreak/>
        <w:t xml:space="preserve">Modulo 2: </w:t>
      </w:r>
      <w:proofErr w:type="spellStart"/>
      <w:r>
        <w:t>Comunicazione</w:t>
      </w:r>
      <w:proofErr w:type="spellEnd"/>
      <w:r>
        <w:t xml:space="preserve"> e </w:t>
      </w:r>
      <w:proofErr w:type="spellStart"/>
      <w:r>
        <w:t>collaborazione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</w:t>
      </w:r>
    </w:p>
    <w:p w14:paraId="1240CCF3" w14:textId="0248AB7F" w:rsidR="00BC2794" w:rsidRDefault="00000000">
      <w:r>
        <w:t xml:space="preserve">- </w:t>
      </w:r>
      <w:proofErr w:type="spellStart"/>
      <w:r>
        <w:t>Comunicazione</w:t>
      </w:r>
      <w:proofErr w:type="spellEnd"/>
      <w:r>
        <w:t xml:space="preserve"> via e-mail, chat, </w:t>
      </w:r>
      <w:proofErr w:type="spellStart"/>
      <w:r>
        <w:t>videoconferenze</w:t>
      </w:r>
      <w:proofErr w:type="spellEnd"/>
      <w:r>
        <w:br/>
        <w:t xml:space="preserve">- </w:t>
      </w:r>
      <w:proofErr w:type="spellStart"/>
      <w:r>
        <w:t>Collaborazione</w:t>
      </w:r>
      <w:proofErr w:type="spellEnd"/>
      <w:r>
        <w:t xml:space="preserve"> con </w:t>
      </w:r>
      <w:proofErr w:type="spellStart"/>
      <w:r>
        <w:t>strumenti</w:t>
      </w:r>
      <w:proofErr w:type="spellEnd"/>
      <w:r>
        <w:t xml:space="preserve"> cloud</w:t>
      </w:r>
      <w:r>
        <w:br/>
        <w:t xml:space="preserve">- </w:t>
      </w:r>
      <w:proofErr w:type="spellStart"/>
      <w:r>
        <w:t>Diritti</w:t>
      </w:r>
      <w:proofErr w:type="spellEnd"/>
      <w:r>
        <w:t xml:space="preserve"> </w:t>
      </w:r>
      <w:proofErr w:type="spellStart"/>
      <w:r>
        <w:t>digitali</w:t>
      </w:r>
      <w:proofErr w:type="spellEnd"/>
      <w:r>
        <w:t xml:space="preserve"> e </w:t>
      </w:r>
      <w:proofErr w:type="spellStart"/>
      <w:r>
        <w:t>licenze</w:t>
      </w:r>
      <w:proofErr w:type="spellEnd"/>
    </w:p>
    <w:p w14:paraId="5B03413F" w14:textId="2CFAA107" w:rsidR="00BC2794" w:rsidRDefault="00000000">
      <w:pPr>
        <w:pStyle w:val="Titolo2"/>
      </w:pPr>
      <w:r>
        <w:t xml:space="preserve">Modulo 3: </w:t>
      </w:r>
      <w:proofErr w:type="spellStart"/>
      <w:r>
        <w:t>Gestione</w:t>
      </w:r>
      <w:proofErr w:type="spellEnd"/>
      <w:r>
        <w:t xml:space="preserve"> </w:t>
      </w:r>
      <w:proofErr w:type="spellStart"/>
      <w:r>
        <w:t>dell’identità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e netiquette </w:t>
      </w:r>
    </w:p>
    <w:p w14:paraId="26EAE5DB" w14:textId="38E7C99B" w:rsidR="00BC2794" w:rsidRDefault="00000000">
      <w:r>
        <w:t xml:space="preserve">- </w:t>
      </w:r>
      <w:proofErr w:type="spellStart"/>
      <w:r>
        <w:t>Costruzione</w:t>
      </w:r>
      <w:proofErr w:type="spellEnd"/>
      <w:r>
        <w:t xml:space="preserve"> </w:t>
      </w:r>
      <w:proofErr w:type="spellStart"/>
      <w:r>
        <w:t>dell’identità</w:t>
      </w:r>
      <w:proofErr w:type="spellEnd"/>
      <w:r>
        <w:t xml:space="preserve"> </w:t>
      </w:r>
      <w:proofErr w:type="spellStart"/>
      <w:r>
        <w:t>digitale</w:t>
      </w:r>
      <w:proofErr w:type="spellEnd"/>
      <w:r>
        <w:br/>
        <w:t xml:space="preserve">- </w:t>
      </w:r>
      <w:proofErr w:type="spellStart"/>
      <w:r>
        <w:t>Reputazione</w:t>
      </w:r>
      <w:proofErr w:type="spellEnd"/>
      <w:r>
        <w:t xml:space="preserve"> online e netiquette</w:t>
      </w:r>
      <w:r>
        <w:br/>
        <w:t>- Social media e privacy</w:t>
      </w:r>
    </w:p>
    <w:p w14:paraId="1C80BF7A" w14:textId="52B1A8DF" w:rsidR="00BC2794" w:rsidRDefault="00000000">
      <w:pPr>
        <w:pStyle w:val="Titolo2"/>
      </w:pPr>
      <w:r>
        <w:t xml:space="preserve">Modulo 4: </w:t>
      </w:r>
      <w:proofErr w:type="spellStart"/>
      <w:r>
        <w:t>Creazione</w:t>
      </w:r>
      <w:proofErr w:type="spellEnd"/>
      <w:r>
        <w:t xml:space="preserve"> e </w:t>
      </w:r>
      <w:proofErr w:type="spellStart"/>
      <w:r>
        <w:t>modifica</w:t>
      </w:r>
      <w:proofErr w:type="spellEnd"/>
      <w:r>
        <w:t xml:space="preserve"> di contenuti </w:t>
      </w:r>
      <w:proofErr w:type="spellStart"/>
      <w:r>
        <w:t>digitali</w:t>
      </w:r>
      <w:proofErr w:type="spellEnd"/>
      <w:r>
        <w:t xml:space="preserve"> </w:t>
      </w:r>
    </w:p>
    <w:p w14:paraId="123E78A6" w14:textId="2F2E0811" w:rsidR="00BC2794" w:rsidRDefault="00000000">
      <w:r>
        <w:t xml:space="preserve">- </w:t>
      </w:r>
      <w:proofErr w:type="spellStart"/>
      <w:r>
        <w:t>Strumenti</w:t>
      </w:r>
      <w:proofErr w:type="spellEnd"/>
      <w:r>
        <w:t xml:space="preserve"> di </w:t>
      </w:r>
      <w:proofErr w:type="spellStart"/>
      <w:r>
        <w:t>scrittura</w:t>
      </w:r>
      <w:proofErr w:type="spellEnd"/>
      <w:r>
        <w:t xml:space="preserve">, </w:t>
      </w:r>
      <w:proofErr w:type="spellStart"/>
      <w:r>
        <w:t>fogli</w:t>
      </w:r>
      <w:proofErr w:type="spellEnd"/>
      <w:r>
        <w:t xml:space="preserve"> di </w:t>
      </w:r>
      <w:proofErr w:type="spellStart"/>
      <w:r>
        <w:t>calcolo</w:t>
      </w:r>
      <w:proofErr w:type="spellEnd"/>
      <w:r>
        <w:t xml:space="preserve"> e </w:t>
      </w:r>
      <w:proofErr w:type="spellStart"/>
      <w:r>
        <w:t>presentazioni</w:t>
      </w:r>
      <w:proofErr w:type="spellEnd"/>
      <w:r>
        <w:br/>
        <w:t xml:space="preserve">- </w:t>
      </w:r>
      <w:proofErr w:type="spellStart"/>
      <w:r>
        <w:t>Modifica</w:t>
      </w:r>
      <w:proofErr w:type="spellEnd"/>
      <w:r>
        <w:t xml:space="preserve"> di </w:t>
      </w:r>
      <w:proofErr w:type="spellStart"/>
      <w:r>
        <w:t>immagini</w:t>
      </w:r>
      <w:proofErr w:type="spellEnd"/>
      <w:r>
        <w:t>/</w:t>
      </w:r>
      <w:proofErr w:type="spellStart"/>
      <w:r>
        <w:t>testi</w:t>
      </w:r>
      <w:proofErr w:type="spellEnd"/>
      <w:r>
        <w:br/>
        <w:t xml:space="preserve">- Copyright e </w:t>
      </w:r>
      <w:proofErr w:type="spellStart"/>
      <w:r>
        <w:t>licenze</w:t>
      </w:r>
      <w:proofErr w:type="spellEnd"/>
    </w:p>
    <w:p w14:paraId="01A73D2B" w14:textId="04A8547F" w:rsidR="00BC2794" w:rsidRDefault="00000000">
      <w:pPr>
        <w:pStyle w:val="Titolo2"/>
      </w:pPr>
      <w:r>
        <w:t xml:space="preserve">Modulo 5: </w:t>
      </w:r>
      <w:proofErr w:type="spellStart"/>
      <w:r>
        <w:t>Sicurezza</w:t>
      </w:r>
      <w:proofErr w:type="spellEnd"/>
      <w:r>
        <w:t xml:space="preserve">, privacy e </w:t>
      </w:r>
      <w:proofErr w:type="spellStart"/>
      <w:r>
        <w:t>benessere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</w:t>
      </w:r>
    </w:p>
    <w:p w14:paraId="64C3BE8E" w14:textId="13F84CF8" w:rsidR="00F47174" w:rsidRPr="00F47174" w:rsidRDefault="00000000">
      <w:pPr>
        <w:rPr>
          <w:i/>
          <w:iCs/>
        </w:rPr>
      </w:pPr>
      <w:r>
        <w:t xml:space="preserve">- </w:t>
      </w:r>
      <w:proofErr w:type="spellStart"/>
      <w:r>
        <w:t>Protezione</w:t>
      </w:r>
      <w:proofErr w:type="spellEnd"/>
      <w:r>
        <w:t xml:space="preserve"> </w:t>
      </w:r>
      <w:proofErr w:type="spellStart"/>
      <w:r>
        <w:t>dispositivi</w:t>
      </w:r>
      <w:proofErr w:type="spellEnd"/>
      <w:r>
        <w:t xml:space="preserve">, </w:t>
      </w:r>
      <w:proofErr w:type="spellStart"/>
      <w:r>
        <w:t>dati</w:t>
      </w:r>
      <w:proofErr w:type="spellEnd"/>
      <w:r>
        <w:t xml:space="preserve"> e password</w:t>
      </w:r>
      <w:r>
        <w:br/>
        <w:t xml:space="preserve">- Rischi </w:t>
      </w:r>
      <w:proofErr w:type="spellStart"/>
      <w:r>
        <w:t>digitali</w:t>
      </w:r>
      <w:proofErr w:type="spellEnd"/>
      <w:r>
        <w:t xml:space="preserve"> (phishing, virus, </w:t>
      </w:r>
      <w:proofErr w:type="spellStart"/>
      <w:r>
        <w:t>ecc</w:t>
      </w:r>
      <w:proofErr w:type="spellEnd"/>
      <w:r>
        <w:t>.)</w:t>
      </w:r>
      <w:r>
        <w:br/>
        <w:t xml:space="preserve">- Salute </w:t>
      </w:r>
      <w:proofErr w:type="spellStart"/>
      <w:r>
        <w:t>digitale</w:t>
      </w:r>
      <w:proofErr w:type="spellEnd"/>
      <w:r>
        <w:t xml:space="preserve"> ed </w:t>
      </w:r>
      <w:proofErr w:type="spellStart"/>
      <w:r>
        <w:t>equilibrio</w:t>
      </w:r>
      <w:proofErr w:type="spellEnd"/>
      <w:r>
        <w:t xml:space="preserve"> online</w:t>
      </w:r>
    </w:p>
    <w:p w14:paraId="0F708B8B" w14:textId="48BE4BAD" w:rsidR="00BC2794" w:rsidRDefault="00000000">
      <w:pPr>
        <w:pStyle w:val="Titolo2"/>
      </w:pPr>
      <w:r>
        <w:t xml:space="preserve">Modulo 6: Pensiero </w:t>
      </w:r>
      <w:proofErr w:type="spellStart"/>
      <w:r>
        <w:t>critico</w:t>
      </w:r>
      <w:proofErr w:type="spellEnd"/>
      <w:r>
        <w:t xml:space="preserve"> e problem solving </w:t>
      </w:r>
    </w:p>
    <w:p w14:paraId="6BA6110C" w14:textId="277F9750" w:rsidR="00BC2794" w:rsidRDefault="00000000">
      <w:r>
        <w:t xml:space="preserve">- </w:t>
      </w:r>
      <w:proofErr w:type="spellStart"/>
      <w:r>
        <w:t>Risolvere</w:t>
      </w:r>
      <w:proofErr w:type="spellEnd"/>
      <w:r>
        <w:t xml:space="preserve"> </w:t>
      </w:r>
      <w:proofErr w:type="spellStart"/>
      <w:r>
        <w:t>problemi</w:t>
      </w:r>
      <w:proofErr w:type="spellEnd"/>
      <w:r>
        <w:t xml:space="preserve"> </w:t>
      </w:r>
      <w:proofErr w:type="spellStart"/>
      <w:r>
        <w:t>digitali</w:t>
      </w:r>
      <w:proofErr w:type="spellEnd"/>
      <w:r>
        <w:t xml:space="preserve"> </w:t>
      </w:r>
      <w:proofErr w:type="spellStart"/>
      <w:r>
        <w:t>comuni</w:t>
      </w:r>
      <w:proofErr w:type="spellEnd"/>
      <w:r>
        <w:br/>
        <w:t xml:space="preserve">- </w:t>
      </w:r>
      <w:proofErr w:type="spellStart"/>
      <w:r>
        <w:t>Ottimizzare</w:t>
      </w:r>
      <w:proofErr w:type="spellEnd"/>
      <w:r>
        <w:t xml:space="preserve"> </w:t>
      </w:r>
      <w:proofErr w:type="spellStart"/>
      <w:r>
        <w:t>l’uso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tecnologie</w:t>
      </w:r>
      <w:proofErr w:type="spellEnd"/>
      <w:r>
        <w:br/>
        <w:t xml:space="preserve">- Pensiero </w:t>
      </w:r>
      <w:proofErr w:type="spellStart"/>
      <w:r>
        <w:t>critico</w:t>
      </w:r>
      <w:proofErr w:type="spellEnd"/>
      <w:r>
        <w:t xml:space="preserve"> </w:t>
      </w:r>
      <w:proofErr w:type="spellStart"/>
      <w:r>
        <w:t>sull’uso</w:t>
      </w:r>
      <w:proofErr w:type="spellEnd"/>
      <w:r>
        <w:t xml:space="preserve"> del </w:t>
      </w:r>
      <w:proofErr w:type="spellStart"/>
      <w:r>
        <w:t>digitale</w:t>
      </w:r>
      <w:proofErr w:type="spellEnd"/>
      <w:r>
        <w:br/>
      </w:r>
    </w:p>
    <w:p w14:paraId="5CE8EEBC" w14:textId="476A06E3" w:rsidR="00BC2794" w:rsidRDefault="00000000">
      <w:pPr>
        <w:pStyle w:val="Titolo2"/>
      </w:pPr>
      <w:r>
        <w:t xml:space="preserve">Modulo 7: </w:t>
      </w:r>
      <w:proofErr w:type="spellStart"/>
      <w:r>
        <w:t>Verifica</w:t>
      </w:r>
      <w:proofErr w:type="spellEnd"/>
      <w:r>
        <w:t xml:space="preserve"> e </w:t>
      </w:r>
      <w:proofErr w:type="spellStart"/>
      <w:r>
        <w:t>simulazione</w:t>
      </w:r>
      <w:proofErr w:type="spellEnd"/>
      <w:r>
        <w:t xml:space="preserve"> </w:t>
      </w:r>
      <w:proofErr w:type="spellStart"/>
      <w:r>
        <w:t>esame</w:t>
      </w:r>
      <w:proofErr w:type="spellEnd"/>
      <w:r>
        <w:t xml:space="preserve"> </w:t>
      </w:r>
    </w:p>
    <w:p w14:paraId="6F1B7DC8" w14:textId="5CB11223" w:rsidR="00BC2794" w:rsidRDefault="00000000">
      <w:pPr>
        <w:rPr>
          <w:i/>
          <w:iCs/>
        </w:rPr>
      </w:pPr>
      <w:r>
        <w:t xml:space="preserve">- </w:t>
      </w:r>
      <w:proofErr w:type="spellStart"/>
      <w:r>
        <w:t>Esercitazioni</w:t>
      </w:r>
      <w:proofErr w:type="spellEnd"/>
      <w:r>
        <w:t xml:space="preserve"> </w:t>
      </w:r>
      <w:proofErr w:type="spellStart"/>
      <w:r>
        <w:t>pratiche</w:t>
      </w:r>
      <w:proofErr w:type="spellEnd"/>
      <w:r>
        <w:br/>
        <w:t xml:space="preserve">- </w:t>
      </w:r>
      <w:proofErr w:type="spellStart"/>
      <w:r>
        <w:t>Simulazione</w:t>
      </w:r>
      <w:proofErr w:type="spellEnd"/>
      <w:r>
        <w:t xml:space="preserve"> </w:t>
      </w:r>
      <w:proofErr w:type="spellStart"/>
      <w:r>
        <w:t>esame</w:t>
      </w:r>
      <w:proofErr w:type="spellEnd"/>
      <w:r>
        <w:t xml:space="preserve"> ICDL</w:t>
      </w:r>
      <w:r>
        <w:br/>
        <w:t xml:space="preserve">- </w:t>
      </w:r>
      <w:proofErr w:type="spellStart"/>
      <w:r>
        <w:t>Autovalutazione</w:t>
      </w:r>
      <w:proofErr w:type="spellEnd"/>
      <w:r>
        <w:t xml:space="preserve"> e feedback</w:t>
      </w:r>
      <w:r>
        <w:br/>
      </w:r>
      <w:proofErr w:type="spellStart"/>
      <w:r w:rsidRPr="00851D09">
        <w:rPr>
          <w:i/>
          <w:iCs/>
        </w:rPr>
        <w:t>Riepilogo</w:t>
      </w:r>
      <w:proofErr w:type="spellEnd"/>
      <w:r w:rsidRPr="00851D09">
        <w:rPr>
          <w:i/>
          <w:iCs/>
        </w:rPr>
        <w:t xml:space="preserve"> di tutte le </w:t>
      </w:r>
      <w:proofErr w:type="spellStart"/>
      <w:r w:rsidR="00F47174" w:rsidRPr="00851D09">
        <w:rPr>
          <w:i/>
          <w:iCs/>
        </w:rPr>
        <w:t>are</w:t>
      </w:r>
      <w:r w:rsidR="00F47174">
        <w:rPr>
          <w:i/>
          <w:iCs/>
        </w:rPr>
        <w:t>e</w:t>
      </w:r>
      <w:proofErr w:type="spellEnd"/>
    </w:p>
    <w:p w14:paraId="14A5B3FD" w14:textId="77777777" w:rsidR="00F47174" w:rsidRDefault="00F47174"/>
    <w:p w14:paraId="136B9722" w14:textId="77777777" w:rsidR="00F47174" w:rsidRDefault="00F47174"/>
    <w:p w14:paraId="6DFE8A90" w14:textId="77777777" w:rsidR="00F47174" w:rsidRDefault="00F47174"/>
    <w:p w14:paraId="534E66C6" w14:textId="77777777" w:rsidR="00F47174" w:rsidRDefault="00F47174"/>
    <w:p w14:paraId="44E1F3FA" w14:textId="1CC222BA" w:rsidR="00BE002C" w:rsidRDefault="006561BB">
      <w:r>
        <w:t xml:space="preserve"> </w:t>
      </w:r>
    </w:p>
    <w:sectPr w:rsidR="00BE002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0620482">
    <w:abstractNumId w:val="8"/>
  </w:num>
  <w:num w:numId="2" w16cid:durableId="701826985">
    <w:abstractNumId w:val="6"/>
  </w:num>
  <w:num w:numId="3" w16cid:durableId="1376126848">
    <w:abstractNumId w:val="5"/>
  </w:num>
  <w:num w:numId="4" w16cid:durableId="1747023799">
    <w:abstractNumId w:val="4"/>
  </w:num>
  <w:num w:numId="5" w16cid:durableId="1508904167">
    <w:abstractNumId w:val="7"/>
  </w:num>
  <w:num w:numId="6" w16cid:durableId="1360007911">
    <w:abstractNumId w:val="3"/>
  </w:num>
  <w:num w:numId="7" w16cid:durableId="39015439">
    <w:abstractNumId w:val="2"/>
  </w:num>
  <w:num w:numId="8" w16cid:durableId="1841577185">
    <w:abstractNumId w:val="1"/>
  </w:num>
  <w:num w:numId="9" w16cid:durableId="53735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42C6"/>
    <w:rsid w:val="00034616"/>
    <w:rsid w:val="0006063C"/>
    <w:rsid w:val="00095690"/>
    <w:rsid w:val="000E2E66"/>
    <w:rsid w:val="00120C2D"/>
    <w:rsid w:val="0015074B"/>
    <w:rsid w:val="001E7308"/>
    <w:rsid w:val="001F39A3"/>
    <w:rsid w:val="00240F6A"/>
    <w:rsid w:val="0029639D"/>
    <w:rsid w:val="002E20D3"/>
    <w:rsid w:val="00326F90"/>
    <w:rsid w:val="003A7DE4"/>
    <w:rsid w:val="00467ECA"/>
    <w:rsid w:val="006561BB"/>
    <w:rsid w:val="00715038"/>
    <w:rsid w:val="007C3013"/>
    <w:rsid w:val="00851D09"/>
    <w:rsid w:val="0088302E"/>
    <w:rsid w:val="0091727F"/>
    <w:rsid w:val="00942DED"/>
    <w:rsid w:val="00A33B5A"/>
    <w:rsid w:val="00A9277C"/>
    <w:rsid w:val="00AA1D8D"/>
    <w:rsid w:val="00AE6FF3"/>
    <w:rsid w:val="00B47730"/>
    <w:rsid w:val="00BC2794"/>
    <w:rsid w:val="00BE002C"/>
    <w:rsid w:val="00CB0664"/>
    <w:rsid w:val="00E34AAE"/>
    <w:rsid w:val="00F47174"/>
    <w:rsid w:val="00FB7506"/>
    <w:rsid w:val="00FC693F"/>
    <w:rsid w:val="00FD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93E64"/>
  <w14:defaultImageDpi w14:val="300"/>
  <w15:docId w15:val="{C6679B74-203C-4B0E-A787-71343377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2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A300D6A9E65D47A3E0B33CBF241C3B" ma:contentTypeVersion="15" ma:contentTypeDescription="Creare un nuovo documento." ma:contentTypeScope="" ma:versionID="8d8d45eba2f2d4aa053c8f250e58bc09">
  <xsd:schema xmlns:xsd="http://www.w3.org/2001/XMLSchema" xmlns:xs="http://www.w3.org/2001/XMLSchema" xmlns:p="http://schemas.microsoft.com/office/2006/metadata/properties" xmlns:ns2="aa023bc3-9628-459b-a318-a5f61f9f41ad" xmlns:ns3="d349ede7-b6e6-4696-984a-b18c52499d24" targetNamespace="http://schemas.microsoft.com/office/2006/metadata/properties" ma:root="true" ma:fieldsID="d64e353b266f19bc07d4e0bed34468f5" ns2:_="" ns3:_="">
    <xsd:import namespace="aa023bc3-9628-459b-a318-a5f61f9f41ad"/>
    <xsd:import namespace="d349ede7-b6e6-4696-984a-b18c52499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3bc3-9628-459b-a318-a5f61f9f4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d1c62ce1-1d75-4c17-85bd-9fb232ef50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9ede7-b6e6-4696-984a-b18c52499d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dea16fb-a733-4546-a88d-2b9933c32b05}" ma:internalName="TaxCatchAll" ma:showField="CatchAllData" ma:web="d349ede7-b6e6-4696-984a-b18c52499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49ede7-b6e6-4696-984a-b18c52499d24" xsi:nil="true"/>
    <lcf76f155ced4ddcb4097134ff3c332f xmlns="aa023bc3-9628-459b-a318-a5f61f9f41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B2FD58-22CC-4A12-9B68-25E912236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23bc3-9628-459b-a318-a5f61f9f41ad"/>
    <ds:schemaRef ds:uri="d349ede7-b6e6-4696-984a-b18c52499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231BF6-D7A1-4ACB-9D3B-731DB3C422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E0A60-7C43-4174-94AD-601B82DA2953}">
  <ds:schemaRefs>
    <ds:schemaRef ds:uri="http://schemas.microsoft.com/office/2006/metadata/properties"/>
    <ds:schemaRef ds:uri="http://schemas.microsoft.com/office/infopath/2007/PartnerControls"/>
    <ds:schemaRef ds:uri="d349ede7-b6e6-4696-984a-b18c52499d24"/>
    <ds:schemaRef ds:uri="aa023bc3-9628-459b-a318-a5f61f9f41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Ilaria Agabitini</cp:lastModifiedBy>
  <cp:revision>19</cp:revision>
  <dcterms:created xsi:type="dcterms:W3CDTF">2025-04-17T09:58:00Z</dcterms:created>
  <dcterms:modified xsi:type="dcterms:W3CDTF">2025-05-06T08:26:00Z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0x01010029A300D6A9E65D47A3E0B33CBF241C3B</vt:lpwstr>
  </property>
  <property fmtid="{D5CDD505-2E9C-101B-9397-08002B2CF9AE}" pid="3" name="MediaServiceImageTags">
    <vt:lpwstr/>
  </property>
</Properties>
</file>